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裂缝各向异性地震等效介质理论</w:t>
      </w:r>
    </w:p>
    <w:p>
      <w:r>
        <w:rPr>
          <w:rFonts w:ascii="宋体" w:hAnsi="宋体" w:eastAsia="宋体"/>
          <w:sz w:val="24"/>
        </w:rPr>
        <w:t>王赟；刘媛媛；张美根著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裂缝各向异性地震等效介质理论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王赟；刘媛媛；张美根著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本书出售、求购地址：https://www.jiaokey.com/book/detail/14259807.html</w:t>
      </w:r>
    </w:p>
    <w:p>
      <w:r>
        <w:t>更多相关图书推荐：https://www.jiaokey.com</w:t>
      </w:r>
    </w:p>
    <w:p>
      <w:r>
        <w:t>王赟；刘媛媛；张美根著 其他作品：https://www.jiaokey.com/tag/王赟；刘媛媛；张美根著.html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关键词搜索：https://www.jiaokey.com/tag/裂缝各向异性地震等效介质理论.html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