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火山活动背景下断陷湖盆优质储层形成机制</w:t>
      </w:r>
    </w:p>
    <w:p>
      <w:r>
        <w:rPr>
          <w:rFonts w:ascii="宋体" w:hAnsi="宋体" w:eastAsia="宋体"/>
          <w:sz w:val="24"/>
        </w:rPr>
        <w:t>王雅宁，鲍志东，彭仕宓著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火山活动背景下断陷湖盆优质储层形成机制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王雅宁，鲍志东，彭仕宓著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本书出售、求购地址：https://www.jiaokey.com/book/detail/14259806.html</w:t>
      </w:r>
    </w:p>
    <w:p>
      <w:r>
        <w:t>更多相关图书推荐：https://www.jiaokey.com</w:t>
      </w:r>
    </w:p>
    <w:p>
      <w:r>
        <w:t>王雅宁，鲍志东，彭仕宓著 其他作品：https://www.jiaokey.com/tag/王雅宁，鲍志东，彭仕宓著.html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关键词搜索：https://www.jiaokey.com/tag/火山活动背景下断陷湖盆优质储层形成机制.html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