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基因表达数据的特征选择及其识别算法研究</w:t>
      </w:r>
    </w:p>
    <w:p>
      <w:r>
        <w:rPr>
          <w:rFonts w:ascii="宋体" w:hAnsi="宋体" w:eastAsia="宋体"/>
          <w:sz w:val="24"/>
        </w:rPr>
        <w:t>陆慧娟，严珂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基因表达数据的特征选择及其识别算法研究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陆慧娟，严珂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本书出售、求购地址：https://www.jiaokey.com/book/detail/14259784.html</w:t>
      </w:r>
    </w:p>
    <w:p>
      <w:r>
        <w:t>更多相关图书推荐：https://www.jiaokey.com</w:t>
      </w:r>
    </w:p>
    <w:p>
      <w:r>
        <w:t>陆慧娟，严珂 其他作品：https://www.jiaokey.com/tag/陆慧娟，严珂.html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关键词搜索：https://www.jiaokey.com/tag/基因表达数据的特征选择及其识别算法研究.html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