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世界数学精品译丛  流形上的热核和分析</w:t>
      </w:r>
    </w:p>
    <w:p>
      <w:r>
        <w:rPr>
          <w:rFonts w:ascii="宋体" w:hAnsi="宋体" w:eastAsia="宋体"/>
          <w:sz w:val="24"/>
        </w:rPr>
        <w:t>（英）亚历山大·格里戈里安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世界数学精品译丛  流形上的热核和分析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（英）亚历山大·格里戈里安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本书出售、求购地址：https://www.jiaokey.com/book/detail/14259779.html</w:t>
      </w:r>
    </w:p>
    <w:p>
      <w:r>
        <w:t>更多相关图书推荐：https://www.jiaokey.com</w:t>
      </w:r>
    </w:p>
    <w:p>
      <w:r>
        <w:t>（英）亚历山大·格里戈里安 其他作品：https://www.jiaokey.com/tag/（英）亚历山大·格里戈里安.html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关键词搜索：https://www.jiaokey.com/tag/世界数学精品译丛  流形上的热核和分析.html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