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中国沙区生态重建与恢复的生态水文学基础</w:t>
      </w:r>
    </w:p>
    <w:p>
      <w:r>
        <w:rPr>
          <w:rFonts w:ascii="宋体" w:hAnsi="宋体" w:eastAsia="宋体"/>
          <w:sz w:val="24"/>
        </w:rPr>
        <w:t>李新荣著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中国沙区生态重建与恢复的生态水文学基础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本书出售、求购地址：https://www.jiaokey.com/book/detail/14259772.html</w:t>
      </w:r>
    </w:p>
    <w:p>
      <w:r>
        <w:t>更多相关图书推荐：https://www.jiaokey.com</w:t>
      </w:r>
    </w:p>
    <w:p>
      <w:r>
        <w:t>李新荣著 其他作品：https://www.jiaokey.com/tag/李新荣著.html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关键词搜索：https://www.jiaokey.com/tag/中国沙区生态重建与恢复的生态水文学基础.html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