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新体制GNSS信号的模糊抑制捕获机理</w:t>
      </w:r>
    </w:p>
    <w:p>
      <w:r>
        <w:rPr>
          <w:rFonts w:ascii="宋体" w:hAnsi="宋体" w:eastAsia="宋体"/>
          <w:sz w:val="24"/>
        </w:rPr>
        <w:t>刘芳；冯永新；潘高峰著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新体制GNSS信号的模糊抑制捕获机理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刘芳；冯永新；潘高峰著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本书出售、求购地址：https://www.jiaokey.com/book/detail/14259770.html</w:t>
      </w:r>
    </w:p>
    <w:p>
      <w:r>
        <w:t>更多相关图书推荐：https://www.jiaokey.com</w:t>
      </w:r>
    </w:p>
    <w:p>
      <w:r>
        <w:t>刘芳；冯永新；潘高峰著 其他作品：https://www.jiaokey.com/tag/刘芳；冯永新；潘高峰著.html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关键词搜索：https://www.jiaokey.com/tag/新体制GNSS信号的模糊抑制捕获机理.html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