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星载SAR与AIS综合的海洋目标信息处理技术</w:t>
      </w:r>
    </w:p>
    <w:p>
      <w:r>
        <w:rPr>
          <w:rFonts w:ascii="宋体" w:hAnsi="宋体" w:eastAsia="宋体"/>
          <w:sz w:val="24"/>
        </w:rPr>
        <w:t>郁文贤；计科峰；柳彬著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星载SAR与AIS综合的海洋目标信息处理技术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郁文贤；计科峰；柳彬著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本书出售、求购地址：https://www.jiaokey.com/book/detail/14259766.html</w:t>
      </w:r>
    </w:p>
    <w:p>
      <w:r>
        <w:t>更多相关图书推荐：https://www.jiaokey.com</w:t>
      </w:r>
    </w:p>
    <w:p>
      <w:r>
        <w:t>郁文贤；计科峰；柳彬著 其他作品：https://www.jiaokey.com/tag/郁文贤；计科峰；柳彬著.html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关键词搜索：https://www.jiaokey.com/tag/星载SAR与AIS综合的海洋目标信息处理技术.html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