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甘肃省人力资源结构、质量及人力资本动态研究</w:t>
      </w:r>
    </w:p>
    <w:p>
      <w:r>
        <w:rPr>
          <w:rFonts w:ascii="宋体" w:hAnsi="宋体" w:eastAsia="宋体"/>
          <w:sz w:val="24"/>
        </w:rPr>
        <w:t>刘敏；吴思著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甘肃省人力资源结构、质量及人力资本动态研究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刘敏；吴思著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本书出售、求购地址：https://www.jiaokey.com/book/detail/14259730.html</w:t>
      </w:r>
    </w:p>
    <w:p>
      <w:r>
        <w:t>更多相关图书推荐：https://www.jiaokey.com</w:t>
      </w:r>
    </w:p>
    <w:p>
      <w:r>
        <w:t>刘敏；吴思著 其他作品：https://www.jiaokey.com/tag/刘敏；吴思著.html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关键词搜索：https://www.jiaokey.com/tag/甘肃省人力资源结构、质量及人力资本动态研究.html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