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从契约华工到改革先锋  中国人抵达古巴170周年纪念文集</w:t>
      </w:r>
    </w:p>
    <w:p>
      <w:r>
        <w:rPr>
          <w:rFonts w:ascii="宋体" w:hAnsi="宋体" w:eastAsia="宋体"/>
          <w:sz w:val="24"/>
        </w:rPr>
        <w:t>黄卓才；袁艳著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从契约华工到改革先锋  中国人抵达古巴170周年纪念文集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黄卓才；袁艳著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本书出售、求购地址：https://www.jiaokey.com/book/detail/14259729.html</w:t>
      </w:r>
    </w:p>
    <w:p>
      <w:r>
        <w:t>更多相关图书推荐：https://www.jiaokey.com</w:t>
      </w:r>
    </w:p>
    <w:p>
      <w:r>
        <w:t>黄卓才；袁艳著 其他作品：https://www.jiaokey.com/tag/黄卓才；袁艳著.html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关键词搜索：https://www.jiaokey.com/tag/从契约华工到改革先锋  中国人抵达古巴170周年纪念文集.html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