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深圳共和村经济与文化发展的双提升双转型之路</w:t>
      </w:r>
    </w:p>
    <w:p>
      <w:r>
        <w:rPr>
          <w:rFonts w:ascii="宋体" w:hAnsi="宋体" w:eastAsia="宋体"/>
          <w:sz w:val="24"/>
        </w:rPr>
        <w:t>郭立军著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深圳共和村经济与文化发展的双提升双转型之路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本书出售、求购地址：https://www.jiaokey.com/book/detail/14259727.html</w:t>
      </w:r>
    </w:p>
    <w:p>
      <w:r>
        <w:t>更多相关图书推荐：https://www.jiaokey.com</w:t>
      </w:r>
    </w:p>
    <w:p>
      <w:r>
        <w:t>郭立军著 其他作品：https://www.jiaokey.com/tag/郭立军著.html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关键词搜索：https://www.jiaokey.com/tag/深圳共和村经济与文化发展的双提升双转型之路.html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