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中东现代化进程中的世俗政治与宗教政治  以埃及、伊朗和土耳其为例</w:t>
      </w:r>
    </w:p>
    <w:p>
      <w:r>
        <w:rPr>
          <w:rFonts w:ascii="宋体" w:hAnsi="宋体" w:eastAsia="宋体"/>
          <w:sz w:val="24"/>
        </w:rPr>
        <w:t>哈全安著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中东现代化进程中的世俗政治与宗教政治  以埃及、伊朗和土耳其为例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本书出售、求购地址：https://www.jiaokey.com/book/detail/14259726.html</w:t>
      </w:r>
    </w:p>
    <w:p>
      <w:r>
        <w:t>更多相关图书推荐：https://www.jiaokey.com</w:t>
      </w:r>
    </w:p>
    <w:p>
      <w:r>
        <w:t>哈全安著 其他作品：https://www.jiaokey.com/tag/哈全安著.html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关键词搜索：https://www.jiaokey.com/tag/中东现代化进程中的世俗政治与宗教政治  以埃及、伊朗和土耳其为例.html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