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智者的建言  长江教育研究院顾问专家国是建言集</w:t>
      </w:r>
    </w:p>
    <w:p>
      <w:r>
        <w:rPr>
          <w:rFonts w:ascii="宋体" w:hAnsi="宋体" w:eastAsia="宋体"/>
          <w:sz w:val="24"/>
        </w:rPr>
        <w:t>周洪宇，潘启胜，万智总主编；杨可，方平编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智者的建言  长江教育研究院顾问专家国是建言集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周洪宇，潘启胜，万智总主编；杨可，方平编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本书出售、求购地址：https://www.jiaokey.com/book/detail/14259700.html</w:t>
      </w:r>
    </w:p>
    <w:p>
      <w:r>
        <w:t>更多相关图书推荐：https://www.jiaokey.com</w:t>
      </w:r>
    </w:p>
    <w:p>
      <w:r>
        <w:t>周洪宇，潘启胜，万智总主编；杨可，方平编 其他作品：https://www.jiaokey.com/tag/周洪宇，潘启胜，万智总主编；杨可，方平编.html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关键词搜索：https://www.jiaokey.com/tag/智者的建言  长江教育研究院顾问专家国是建言集.html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