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书名：融合  转型  升级  应用型院校建设与传媒人才培养研究</w:t>
      </w:r>
    </w:p>
    <w:p>
      <w:r>
        <w:t>作者：马洪奎主编；张书玉，董孝壁，肖建春，陈锦宣副主编</w:t>
      </w:r>
    </w:p>
    <w:p>
      <w:r>
        <w:t>出版社：重庆：重庆大学出版社</w:t>
      </w:r>
    </w:p>
    <w:p>
      <w:r>
        <w:t>出版日期：2017.02</w:t>
      </w:r>
    </w:p>
    <w:p>
      <w:r>
        <w:t>总页数：349</w:t>
      </w:r>
    </w:p>
    <w:p>
      <w:r>
        <w:t>更多请访问教客网: www.jiaokey.com</w:t>
      </w:r>
    </w:p>
    <w:p>
      <w:r>
        <w:t>融合  转型  升级  应用型院校建设与传媒人才培养研究 评论地址：https://www.jiaokey.com/book/detail/14259678.html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