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渐进更新改善设计方法研究  历史保护地段内高密度社区国际工作坊</w:t>
      </w:r>
    </w:p>
    <w:p>
      <w:r>
        <w:rPr>
          <w:rFonts w:ascii="宋体" w:hAnsi="宋体" w:eastAsia="宋体"/>
          <w:sz w:val="24"/>
        </w:rPr>
        <w:t>张佳，黄杉，（日）内田奈芳美，赵城琦，朝明清，徐明编著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渐进更新改善设计方法研究  历史保护地段内高密度社区国际工作坊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张佳，黄杉，（日）内田奈芳美，赵城琦，朝明清，徐明编著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本书出售、求购地址：https://www.jiaokey.com/book/detail/14259673.html</w:t>
      </w:r>
    </w:p>
    <w:p>
      <w:r>
        <w:t>更多相关图书推荐：https://www.jiaokey.com</w:t>
      </w:r>
    </w:p>
    <w:p>
      <w:r>
        <w:t>张佳，黄杉，（日）内田奈芳美，赵城琦，朝明清，徐明编著 其他作品：https://www.jiaokey.com/tag/张佳，黄杉，（日）内田奈芳美，赵城琦，朝明清，徐明编著.html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关键词搜索：https://www.jiaokey.com/tag/渐进更新改善设计方法研究  历史保护地段内高密度社区国际工作坊.html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