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书名：为何我们停不下烦恼  哈佛心理导师给烦恼者的心灵地图</w:t>
      </w:r>
    </w:p>
    <w:p>
      <w:r>
        <w:t>作者：（日）加藤谛三著；侯月译</w:t>
      </w:r>
    </w:p>
    <w:p>
      <w:r>
        <w:t>出版社：北京：机械工业出版社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为何我们停不下烦恼  哈佛心理导师给烦恼者的心灵地图 评论地址：https://www.jiaokey.com/book/detail/14259669.html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