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宗教与近代思想</w:t>
      </w:r>
    </w:p>
    <w:p>
      <w:r>
        <w:rPr>
          <w:rFonts w:ascii="宋体" w:hAnsi="宋体" w:eastAsia="宋体"/>
          <w:sz w:val="24"/>
        </w:rPr>
        <w:t>（美）韦杰瑞（Alban G.Widgery）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宗教与近代思想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（美）韦杰瑞（Alban G.Widgery）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本书出售、求购地址：https://www.jiaokey.com/book/detail/14259668.html</w:t>
      </w:r>
    </w:p>
    <w:p>
      <w:r>
        <w:t>更多相关图书推荐：https://www.jiaokey.com</w:t>
      </w:r>
    </w:p>
    <w:p>
      <w:r>
        <w:t>（美）韦杰瑞（Alban G.Widgery） 其他作品：https://www.jiaokey.com/tag/（美）韦杰瑞（Alban G.Widgery）.html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关键词搜索：https://www.jiaokey.com/tag/宗教与近代思想.html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