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书名：回荡的钟摆</w:t>
      </w:r>
    </w:p>
    <w:p>
      <w:r>
        <w:t>作者：财新传媒有限公司</w:t>
      </w:r>
    </w:p>
    <w:p>
      <w:r>
        <w:t>出版社：北京:中国计划出版社,2017.08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回荡的钟摆 评论地址：https://www.jiaokey.com/book/detail/14259662.html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