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一本搞定  大学法语语法</w:t>
      </w:r>
    </w:p>
    <w:p>
      <w:r>
        <w:rPr>
          <w:rFonts w:ascii="宋体" w:hAnsi="宋体" w:eastAsia="宋体"/>
          <w:sz w:val="24"/>
        </w:rPr>
        <w:t>夏彦国，和锡明，方梦立编著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一本搞定  大学法语语法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夏彦国，和锡明，方梦立编著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本书出售、求购地址：https://www.jiaokey.com/book/detail/14259657.html</w:t>
      </w:r>
    </w:p>
    <w:p>
      <w:r>
        <w:t>更多相关图书推荐：https://www.jiaokey.com</w:t>
      </w:r>
    </w:p>
    <w:p>
      <w:r>
        <w:t>夏彦国，和锡明，方梦立编著 其他作品：https://www.jiaokey.com/tag/夏彦国，和锡明，方梦立编著.html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关键词搜索：https://www.jiaokey.com/tag/一本搞定  大学法语语法.html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