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芝加哥规划与美国城市的再造</w:t>
      </w:r>
    </w:p>
    <w:p>
      <w:r>
        <w:rPr>
          <w:rFonts w:ascii="宋体" w:hAnsi="宋体" w:eastAsia="宋体"/>
          <w:sz w:val="24"/>
        </w:rPr>
        <w:t>（美）卡尔·史密斯著；王红扬译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芝加哥规划与美国城市的再造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（美）卡尔·史密斯著；王红扬译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本书出售、求购地址：https://www.jiaokey.com/book/detail/14259652.html</w:t>
      </w:r>
    </w:p>
    <w:p>
      <w:r>
        <w:t>更多相关图书推荐：https://www.jiaokey.com</w:t>
      </w:r>
    </w:p>
    <w:p>
      <w:r>
        <w:t>（美）卡尔·史密斯著；王红扬译 其他作品：https://www.jiaokey.com/tag/（美）卡尔·史密斯著；王红扬译.html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关键词搜索：https://www.jiaokey.com/tag/芝加哥规划与美国城市的再造.html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