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盛衰  日本经济再生的秘密</w:t>
      </w:r>
    </w:p>
    <w:p>
      <w:r>
        <w:rPr>
          <w:rFonts w:ascii="宋体" w:hAnsi="宋体" w:eastAsia="宋体"/>
          <w:sz w:val="24"/>
        </w:rPr>
        <w:t>（日）岛田晴雄著；章慧南译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盛衰  日本经济再生的秘密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（日）岛田晴雄著；章慧南译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本书出售、求购地址：https://www.jiaokey.com/book/detail/14259646.html</w:t>
      </w:r>
    </w:p>
    <w:p>
      <w:r>
        <w:t>更多相关图书推荐：https://www.jiaokey.com</w:t>
      </w:r>
    </w:p>
    <w:p>
      <w:r>
        <w:t>（日）岛田晴雄著；章慧南译 其他作品：https://www.jiaokey.com/tag/（日）岛田晴雄著；章慧南译.html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关键词搜索：https://www.jiaokey.com/tag/盛衰  日本经济再生的秘密.html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