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书名：有限性的悲剧  狄尔泰的生命释义学</w:t>
      </w:r>
    </w:p>
    <w:p>
      <w:r>
        <w:t>作者：（荷）约斯·德·穆尔著；吕和应译</w:t>
      </w:r>
    </w:p>
    <w:p>
      <w:r>
        <w:t>出版社：上海:上海三联书店,2016.04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有限性的悲剧  狄尔泰的生命释义学 评论地址：https://www.jiaokey.com/book/detail/14259641.html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