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西南山区复杂岩土工程研究与实践  瀑布沟水电站汉源新县城移民迁建工程</w:t>
      </w:r>
    </w:p>
    <w:p>
      <w:r>
        <w:rPr>
          <w:rFonts w:ascii="宋体" w:hAnsi="宋体" w:eastAsia="宋体"/>
          <w:sz w:val="24"/>
        </w:rPr>
        <w:t>李文纲，陈卫东，张延柱，梁宇主编；苏鹏云，文继涛，安世泽，余江展副主编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西南山区复杂岩土工程研究与实践  瀑布沟水电站汉源新县城移民迁建工程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李文纲，陈卫东，张延柱，梁宇主编；苏鹏云，文继涛，安世泽，余江展副主编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本书出售、求购地址：https://www.jiaokey.com/book/detail/14259622.html</w:t>
      </w:r>
    </w:p>
    <w:p>
      <w:r>
        <w:t>更多相关图书推荐：https://www.jiaokey.com</w:t>
      </w:r>
    </w:p>
    <w:p>
      <w:r>
        <w:t>李文纲，陈卫东，张延柱，梁宇主编；苏鹏云，文继涛，安世泽，余江展副主编 其他作品：https://www.jiaokey.com/tag/李文纲，陈卫东，张延柱，梁宇主编；苏鹏云，文继涛，安世泽，余江展副主编.html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关键词搜索：https://www.jiaokey.com/tag/西南山区复杂岩土工程研究与实践  瀑布沟水电站汉源新县城移民迁建工程.html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