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头版  《纽约时报》内部解密与新闻业的未来</w:t>
      </w:r>
    </w:p>
    <w:p>
      <w:r>
        <w:rPr>
          <w:rFonts w:ascii="宋体" w:hAnsi="宋体" w:eastAsia="宋体"/>
          <w:sz w:val="24"/>
        </w:rPr>
        <w:t>（美）戴维·福尔肯弗里克（David Folkenflik）编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头版  《纽约时报》内部解密与新闻业的未来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（美）戴维·福尔肯弗里克（David Folkenflik）编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本书出售、求购地址：https://www.jiaokey.com/book/detail/14259603.html</w:t>
      </w:r>
    </w:p>
    <w:p>
      <w:r>
        <w:t>更多相关图书推荐：https://www.jiaokey.com</w:t>
      </w:r>
    </w:p>
    <w:p>
      <w:r>
        <w:t>（美）戴维·福尔肯弗里克（David Folkenflik）编 其他作品：https://www.jiaokey.com/tag/（美）戴维·福尔肯弗里克（David Folkenflik）编.html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关键词搜索：https://www.jiaokey.com/tag/头版  《纽约时报》内部解密与新闻业的未来.html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