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认知模型下的飞行态势监控新技术</w:t>
      </w:r>
    </w:p>
    <w:p>
      <w:r>
        <w:rPr>
          <w:rFonts w:ascii="宋体" w:hAnsi="宋体" w:eastAsia="宋体"/>
          <w:sz w:val="24"/>
        </w:rPr>
        <w:t>徐开俊著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认知模型下的飞行态势监控新技术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徐开俊著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本书出售、求购地址：https://www.jiaokey.com/book/detail/14259595.html</w:t>
      </w:r>
    </w:p>
    <w:p>
      <w:r>
        <w:t>更多相关图书推荐：https://www.jiaokey.com</w:t>
      </w:r>
    </w:p>
    <w:p>
      <w:r>
        <w:t>徐开俊著 其他作品：https://www.jiaokey.com/tag/徐开俊著.html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关键词搜索：https://www.jiaokey.com/tag/认知模型下的飞行态势监控新技术.html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