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教你如何口到钱来</w:t>
      </w:r>
    </w:p>
    <w:p>
      <w:r>
        <w:rPr>
          <w:rFonts w:ascii="宋体" w:hAnsi="宋体" w:eastAsia="宋体"/>
          <w:sz w:val="24"/>
        </w:rPr>
        <w:t>（美）杰罗德·帕纳斯（Jerold Panas）著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教你如何口到钱来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（美）杰罗德·帕纳斯（Jerold Panas）著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本书出售、求购地址：https://www.jiaokey.com/book/detail/14259591.html</w:t>
      </w:r>
    </w:p>
    <w:p>
      <w:r>
        <w:t>更多相关图书推荐：https://www.jiaokey.com</w:t>
      </w:r>
    </w:p>
    <w:p>
      <w:r>
        <w:t>（美）杰罗德·帕纳斯（Jerold Panas）著 其他作品：https://www.jiaokey.com/tag/（美）杰罗德·帕纳斯（Jerold Panas）著.html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关键词搜索：https://www.jiaokey.com/tag/教你如何口到钱来.html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