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一场共享经济盛宴  以共享单车为例</w:t>
      </w:r>
    </w:p>
    <w:p>
      <w:r>
        <w:rPr>
          <w:rFonts w:ascii="宋体" w:hAnsi="宋体" w:eastAsia="宋体"/>
          <w:sz w:val="24"/>
        </w:rPr>
        <w:t>林宸，华挺，蒋中铭，程世东著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一场共享经济盛宴  以共享单车为例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林宸，华挺，蒋中铭，程世东著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本书出售、求购地址：https://www.jiaokey.com/book/detail/14259584.html</w:t>
      </w:r>
    </w:p>
    <w:p>
      <w:r>
        <w:t>更多相关图书推荐：https://www.jiaokey.com</w:t>
      </w:r>
    </w:p>
    <w:p>
      <w:r>
        <w:t>林宸，华挺，蒋中铭，程世东著 其他作品：https://www.jiaokey.com/tag/林宸，华挺，蒋中铭，程世东著.html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关键词搜索：https://www.jiaokey.com/tag/一场共享经济盛宴  以共享单车为例.html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