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书名：多材料轻量化车辆设计与测试</w:t>
      </w:r>
    </w:p>
    <w:p>
      <w:r>
        <w:t>作者：（美）蒂莫西·思凯泽克（Timothy Skszek）主编</w:t>
      </w:r>
    </w:p>
    <w:p>
      <w:r>
        <w:t>出版社：北京:北京理工大学出版社,2017.04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多材料轻量化车辆设计与测试 评论地址：https://www.jiaokey.com/book/detail/14259580.html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