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大跨径公轨复合交通部分斜拉桥设计关键技术</w:t>
      </w:r>
    </w:p>
    <w:p>
      <w:r>
        <w:rPr>
          <w:rFonts w:ascii="宋体" w:hAnsi="宋体" w:eastAsia="宋体"/>
          <w:sz w:val="24"/>
        </w:rPr>
        <w:t>王福敏，耿波，刘亢著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大跨径公轨复合交通部分斜拉桥设计关键技术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王福敏，耿波，刘亢著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本书出售、求购地址：https://www.jiaokey.com/book/detail/14259573.html</w:t>
      </w:r>
    </w:p>
    <w:p>
      <w:r>
        <w:t>更多相关图书推荐：https://www.jiaokey.com</w:t>
      </w:r>
    </w:p>
    <w:p>
      <w:r>
        <w:t>王福敏，耿波，刘亢著 其他作品：https://www.jiaokey.com/tag/王福敏，耿波，刘亢著.html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关键词搜索：https://www.jiaokey.com/tag/大跨径公轨复合交通部分斜拉桥设计关键技术.html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