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盾构施工煤矿长距离斜井关键技术</w:t>
      </w:r>
    </w:p>
    <w:p>
      <w:r>
        <w:rPr>
          <w:rFonts w:ascii="宋体" w:hAnsi="宋体" w:eastAsia="宋体"/>
          <w:sz w:val="24"/>
        </w:rPr>
        <w:t>杨俊哲，夏国斌等编著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盾构施工煤矿长距离斜井关键技术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杨俊哲，夏国斌等编著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本书出售、求购地址：https://www.jiaokey.com/book/detail/14259569.html</w:t>
      </w:r>
    </w:p>
    <w:p>
      <w:r>
        <w:t>更多相关图书推荐：https://www.jiaokey.com</w:t>
      </w:r>
    </w:p>
    <w:p>
      <w:r>
        <w:t>杨俊哲，夏国斌等编著 其他作品：https://www.jiaokey.com/tag/杨俊哲，夏国斌等编著.html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关键词搜索：https://www.jiaokey.com/tag/盾构施工煤矿长距离斜井关键技术.html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