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大功率汽轮发电机组转子与支撑系统振动</w:t>
      </w:r>
    </w:p>
    <w:p>
      <w:r>
        <w:rPr>
          <w:rFonts w:ascii="宋体" w:hAnsi="宋体" w:eastAsia="宋体"/>
          <w:sz w:val="24"/>
        </w:rPr>
        <w:t>李录平，晋风华，张世海，陈向民著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大功率汽轮发电机组转子与支撑系统振动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李录平，晋风华，张世海，陈向民著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本书出售、求购地址：https://www.jiaokey.com/book/detail/14259543.html</w:t>
      </w:r>
    </w:p>
    <w:p>
      <w:r>
        <w:t>更多相关图书推荐：https://www.jiaokey.com</w:t>
      </w:r>
    </w:p>
    <w:p>
      <w:r>
        <w:t>李录平，晋风华，张世海，陈向民著 其他作品：https://www.jiaokey.com/tag/李录平，晋风华，张世海，陈向民著.html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关键词搜索：https://www.jiaokey.com/tag/大功率汽轮发电机组转子与支撑系统振动.html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