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电子对抗作战仿真与效能评估</w:t>
      </w:r>
    </w:p>
    <w:p>
      <w:r>
        <w:rPr>
          <w:rFonts w:ascii="宋体" w:hAnsi="宋体" w:eastAsia="宋体"/>
          <w:sz w:val="24"/>
        </w:rPr>
        <w:t>刘永坚，侯慧群，曾艳丽著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电子对抗作战仿真与效能评估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刘永坚，侯慧群，曾艳丽著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本书出售、求购地址：https://www.jiaokey.com/book/detail/14259540.html</w:t>
      </w:r>
    </w:p>
    <w:p>
      <w:r>
        <w:t>更多相关图书推荐：https://www.jiaokey.com</w:t>
      </w:r>
    </w:p>
    <w:p>
      <w:r>
        <w:t>刘永坚，侯慧群，曾艳丽著 其他作品：https://www.jiaokey.com/tag/刘永坚，侯慧群，曾艳丽著.html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关键词搜索：https://www.jiaokey.com/tag/电子对抗作战仿真与效能评估.html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