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书名：政治泡沫</w:t>
      </w:r>
    </w:p>
    <w:p>
      <w:r>
        <w:t>作者：（美）诺兰·麦卡蒂（（Nolan McCart）</w:t>
      </w:r>
    </w:p>
    <w:p>
      <w:r>
        <w:t>出版社：北京:华夏出版社,2017.01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政治泡沫 评论地址：https://www.jiaokey.com/book/detail/14259539.html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