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书名：云南省典型成矿区带遥感地质研究</w:t>
      </w:r>
    </w:p>
    <w:p>
      <w:r>
        <w:t>作者：王蔚，易邦进，赵志芳等编著</w:t>
      </w:r>
    </w:p>
    <w:p>
      <w:r>
        <w:t>出版社：北京:地质出版社,2016.06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云南省典型成矿区带遥感地质研究 评论地址：https://www.jiaokey.com/book/detail/14259531.html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