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半球谐振陀螺误差建模补偿与力平衡控制方法研究</w:t>
      </w:r>
    </w:p>
    <w:p>
      <w:r>
        <w:rPr>
          <w:rFonts w:ascii="宋体" w:hAnsi="宋体" w:eastAsia="宋体"/>
          <w:sz w:val="24"/>
        </w:rPr>
        <w:t>王旭，吴文启，罗兵著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半球谐振陀螺误差建模补偿与力平衡控制方法研究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王旭，吴文启，罗兵著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本书出售、求购地址：https://www.jiaokey.com/book/detail/14259526.html</w:t>
      </w:r>
    </w:p>
    <w:p>
      <w:r>
        <w:t>更多相关图书推荐：https://www.jiaokey.com</w:t>
      </w:r>
    </w:p>
    <w:p>
      <w:r>
        <w:t>王旭，吴文启，罗兵著 其他作品：https://www.jiaokey.com/tag/王旭，吴文启，罗兵著.html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关键词搜索：https://www.jiaokey.com/tag/半球谐振陀螺误差建模补偿与力平衡控制方法研究.html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