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美国科技政策学研究进展报告  美国科技政策学研究计划项目负责人会议纪要</w:t>
      </w:r>
    </w:p>
    <w:p>
      <w:r>
        <w:rPr>
          <w:rFonts w:ascii="宋体" w:hAnsi="宋体" w:eastAsia="宋体"/>
          <w:sz w:val="24"/>
        </w:rPr>
        <w:t>（美）美国国家科学院国家研究委员会等编；杨耀武，李宁等译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美国科技政策学研究进展报告  美国科技政策学研究计划项目负责人会议纪要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（美）美国国家科学院国家研究委员会等编；杨耀武，李宁等译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本书出售、求购地址：https://www.jiaokey.com/book/detail/14259524.html</w:t>
      </w:r>
    </w:p>
    <w:p>
      <w:r>
        <w:t>更多相关图书推荐：https://www.jiaokey.com</w:t>
      </w:r>
    </w:p>
    <w:p>
      <w:r>
        <w:t>（美）美国国家科学院国家研究委员会等编；杨耀武，李宁等译 其他作品：https://www.jiaokey.com/tag/（美）美国国家科学院国家研究委员会等编；杨耀武，李宁等译.html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关键词搜索：https://www.jiaokey.com/tag/美国科技政策学研究进展报告  美国科技政策学研究计划项目负责人会议纪要.html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