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你错了，爱因斯坦先生！  牛顿、爱因斯坦、海森伯和费恩曼探讨量子力学的故事</w:t>
      </w:r>
    </w:p>
    <w:p>
      <w:r>
        <w:rPr>
          <w:rFonts w:ascii="宋体" w:hAnsi="宋体" w:eastAsia="宋体"/>
          <w:sz w:val="24"/>
        </w:rPr>
        <w:t>（德）哈拉尔德·弗里奇著；邢志忠，邢紫烟译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你错了，爱因斯坦先生！  牛顿、爱因斯坦、海森伯和费恩曼探讨量子力学的故事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（德）哈拉尔德·弗里奇著；邢志忠，邢紫烟译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本书出售、求购地址：https://www.jiaokey.com/book/detail/14259509.html</w:t>
      </w:r>
    </w:p>
    <w:p>
      <w:r>
        <w:t>更多相关图书推荐：https://www.jiaokey.com</w:t>
      </w:r>
    </w:p>
    <w:p>
      <w:r>
        <w:t>（德）哈拉尔德·弗里奇著；邢志忠，邢紫烟译 其他作品：https://www.jiaokey.com/tag/（德）哈拉尔德·弗里奇著；邢志忠，邢紫烟译.html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关键词搜索：https://www.jiaokey.com/tag/你错了，爱因斯坦先生！  牛顿、爱因斯坦、海森伯和费恩曼探讨量子力学的故事.html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