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书名：美国银行家  摩根传</w:t>
      </w:r>
    </w:p>
    <w:p>
      <w:r>
        <w:t>作者：（美）琼·斯特劳斯著；王同宽等译；陈小白等审订</w:t>
      </w:r>
    </w:p>
    <w:p>
      <w:r>
        <w:t>出版社：北京:华夏出版社,2017.04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美国银行家  摩根传 评论地址：https://www.jiaokey.com/book/detail/14259505.html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