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  惯性组合导航系统的一致性与最优估计问题研究</w:t>
      </w:r>
    </w:p>
    <w:p>
      <w:r>
        <w:rPr>
          <w:rFonts w:ascii="宋体" w:hAnsi="宋体" w:eastAsia="宋体"/>
          <w:sz w:val="24"/>
        </w:rPr>
        <w:t>章大勇，吴文启著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  惯性组合导航系统的一致性与最优估计问题研究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章大勇，吴文启著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本书出售、求购地址：https://www.jiaokey.com/book/detail/14259496.html</w:t>
      </w:r>
    </w:p>
    <w:p>
      <w:r>
        <w:t>更多相关图书推荐：https://www.jiaokey.com</w:t>
      </w:r>
    </w:p>
    <w:p>
      <w:r>
        <w:t>章大勇，吴文启著 其他作品：https://www.jiaokey.com/tag/章大勇，吴文启著.html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关键词搜索：https://www.jiaokey.com/tag/激光雷达  惯性组合导航系统的一致性与最优估计问题研究.html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