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光学非线性测量新技术  4f相位成像技术</w:t>
      </w:r>
    </w:p>
    <w:p>
      <w:r>
        <w:rPr>
          <w:rFonts w:ascii="宋体" w:hAnsi="宋体" w:eastAsia="宋体"/>
          <w:sz w:val="24"/>
        </w:rPr>
        <w:t>宋瑛林，石光著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光学非线性测量新技术  4f相位成像技术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宋瑛林，石光著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本书出售、求购地址：https://www.jiaokey.com/book/detail/14259486.html</w:t>
      </w:r>
    </w:p>
    <w:p>
      <w:r>
        <w:t>更多相关图书推荐：https://www.jiaokey.com</w:t>
      </w:r>
    </w:p>
    <w:p>
      <w:r>
        <w:t>宋瑛林，石光著 其他作品：https://www.jiaokey.com/tag/宋瑛林，石光著.html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关键词搜索：https://www.jiaokey.com/tag/光学非线性测量新技术  4f相位成像技术.html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