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书名：第3届地学文献学术研讨会暨纪念章鸿钊学术思想研讨会论文集</w:t>
      </w:r>
    </w:p>
    <w:p>
      <w:r>
        <w:t>作者：中国地质图书馆编著</w:t>
      </w:r>
    </w:p>
    <w:p>
      <w:r>
        <w:t>出版社：武汉：中国地质大学出版社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第3届地学文献学术研讨会暨纪念章鸿钊学术思想研讨会论文集 评论地址：https://www.jiaokey.com/book/detail/14259479.html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