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北斗卫星导航系列科普丛书  北斗应用100例</w:t>
      </w:r>
    </w:p>
    <w:p>
      <w:r>
        <w:rPr>
          <w:rFonts w:ascii="宋体" w:hAnsi="宋体" w:eastAsia="宋体"/>
          <w:sz w:val="24"/>
        </w:rPr>
        <w:t>袁树友著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北斗卫星导航系列科普丛书  北斗应用100例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本书出售、求购地址：https://www.jiaokey.com/book/detail/14259461.html</w:t>
      </w:r>
    </w:p>
    <w:p>
      <w:r>
        <w:t>更多相关图书推荐：https://www.jiaokey.com</w:t>
      </w:r>
    </w:p>
    <w:p>
      <w:r>
        <w:t>袁树友著 其他作品：https://www.jiaokey.com/tag/袁树友著.html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关键词搜索：https://www.jiaokey.com/tag/北斗卫星导航系列科普丛书  北斗应用100例.html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