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总第135辑  2016.9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总第135辑  2016.9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本书出售、求购地址：https://www.jiaokey.com/book/detail/14259452.html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总第135辑  2016.9.html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