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西泠印社社员作品集  7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西泠印社社员作品集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本书出售、求购地址：https://www.jiaokey.com/book/detail/14259444.html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关键词搜索：https://www.jiaokey.com/tag/西泠印社社员作品集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