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书名：珠江三角洲教育现代化研究</w:t>
      </w:r>
    </w:p>
    <w:p>
      <w:r>
        <w:t>作者：冯增俊，董凌波等著</w:t>
      </w:r>
    </w:p>
    <w:p>
      <w:r>
        <w:t>出版社：广州:广东高等教育出版社,2016.12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珠江三角洲教育现代化研究 评论地址：https://www.jiaokey.com/book/detail/14259439.html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