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书名：粤厨宝典丛书  粤厨宝典  砧板篇  升级版</w:t>
      </w:r>
    </w:p>
    <w:p>
      <w:r>
        <w:t>作者：潘英俊著</w:t>
      </w:r>
    </w:p>
    <w:p>
      <w:r>
        <w:t>出版社：广东科技出版社,2017.03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粤厨宝典丛书  粤厨宝典  砧板篇  升级版 评论地址：https://www.jiaokey.com/book/detail/14259436.html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