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书名：名厨名菜潮州菜</w:t>
      </w:r>
    </w:p>
    <w:p>
      <w:r>
        <w:t>作者：许美德编著</w:t>
      </w:r>
    </w:p>
    <w:p>
      <w:r>
        <w:t>出版社：广州:广东科技出版社,2016.10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名厨名菜潮州菜 评论地址：https://www.jiaokey.com/book/detail/14259417.html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