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移民搬迁与可持续生计研究  来自宁夏的数据</w:t>
      </w:r>
    </w:p>
    <w:p>
      <w:r>
        <w:rPr>
          <w:rFonts w:ascii="宋体" w:hAnsi="宋体" w:eastAsia="宋体"/>
          <w:sz w:val="24"/>
        </w:rPr>
        <w:t>李金香，冯利盈著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移民搬迁与可持续生计研究  来自宁夏的数据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李金香，冯利盈著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本书出售、求购地址：https://www.jiaokey.com/book/detail/14259401.html</w:t>
      </w:r>
    </w:p>
    <w:p>
      <w:r>
        <w:t>更多相关图书推荐：https://www.jiaokey.com</w:t>
      </w:r>
    </w:p>
    <w:p>
      <w:r>
        <w:t>李金香，冯利盈著 其他作品：https://www.jiaokey.com/tag/李金香，冯利盈著.html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关键词搜索：https://www.jiaokey.com/tag/移民搬迁与可持续生计研究  来自宁夏的数据.html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