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8  金融史  3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8  金融史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本书出售、求购地址：https://www.jiaokey.com/book/detail/14259388.html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8  金融史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