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2  金融协调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2  金融协调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本书出售、求购地址：https://www.jiaokey.com/book/detail/14259382.html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2  金融协调.html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