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孔祥毅文集  6  金融史  1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孔祥毅文集  6  金融史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本书出售、求购地址：https://www.jiaokey.com/book/detail/14259380.html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关键词搜索：https://www.jiaokey.com/tag/孔祥毅文集  6  金融史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